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Projects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COMMUNICATE    </w:t>
      </w:r>
      <w:r>
        <w:t xml:space="preserve">   ANALYZE    </w:t>
      </w:r>
      <w:r>
        <w:t xml:space="preserve">   INFER    </w:t>
      </w:r>
      <w:r>
        <w:t xml:space="preserve">   OBSERVE    </w:t>
      </w:r>
      <w:r>
        <w:t xml:space="preserve">   CONCLUSION    </w:t>
      </w:r>
      <w:r>
        <w:t xml:space="preserve">   DATA    </w:t>
      </w:r>
      <w:r>
        <w:t xml:space="preserve">   PROCEDURE    </w:t>
      </w:r>
      <w:r>
        <w:t xml:space="preserve">   CONTROL    </w:t>
      </w:r>
      <w:r>
        <w:t xml:space="preserve">   PROBLEMSTATEMENT    </w:t>
      </w:r>
      <w:r>
        <w:t xml:space="preserve">   HYPOTHESIS    </w:t>
      </w:r>
      <w:r>
        <w:t xml:space="preserve">   CONSTANT    </w:t>
      </w:r>
      <w:r>
        <w:t xml:space="preserve">   DEPENDENTVARIABLE    </w:t>
      </w:r>
      <w:r>
        <w:t xml:space="preserve">   INDEPENDENTVARIABLE    </w:t>
      </w:r>
      <w:r>
        <w:t xml:space="preserve">   SCIENTIFICMETHOD    </w:t>
      </w:r>
      <w:r>
        <w:t xml:space="preserve">   EXPERIMENT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Projects</dc:title>
  <dcterms:created xsi:type="dcterms:W3CDTF">2021-10-11T16:16:32Z</dcterms:created>
  <dcterms:modified xsi:type="dcterms:W3CDTF">2021-10-11T16:16:32Z</dcterms:modified>
</cp:coreProperties>
</file>