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is a good conductor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acid when the universal indicator is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atomic symbol is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reactive and dangerous metal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reactive metals are stored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with a melting point of 29.76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light appears when put into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melting point of 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is dropped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atomic symbol is 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formula for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atomic symbol of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magnetic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reactive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Puzzel </dc:title>
  <dcterms:created xsi:type="dcterms:W3CDTF">2021-10-11T16:15:34Z</dcterms:created>
  <dcterms:modified xsi:type="dcterms:W3CDTF">2021-10-11T16:15:34Z</dcterms:modified>
</cp:coreProperties>
</file>