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closed circuit    </w:t>
      </w:r>
      <w:r>
        <w:t xml:space="preserve">   conclusion    </w:t>
      </w:r>
      <w:r>
        <w:t xml:space="preserve">   conductor    </w:t>
      </w:r>
      <w:r>
        <w:t xml:space="preserve">   data    </w:t>
      </w:r>
      <w:r>
        <w:t xml:space="preserve">   electrical circuit    </w:t>
      </w:r>
      <w:r>
        <w:t xml:space="preserve">   gas    </w:t>
      </w:r>
      <w:r>
        <w:t xml:space="preserve">   hypothesis    </w:t>
      </w:r>
      <w:r>
        <w:t xml:space="preserve">   insulator    </w:t>
      </w:r>
      <w:r>
        <w:t xml:space="preserve">   light energy    </w:t>
      </w:r>
      <w:r>
        <w:t xml:space="preserve">   liquid    </w:t>
      </w:r>
      <w:r>
        <w:t xml:space="preserve">   materials    </w:t>
      </w:r>
      <w:r>
        <w:t xml:space="preserve">   negative    </w:t>
      </w:r>
      <w:r>
        <w:t xml:space="preserve">   open circuit    </w:t>
      </w:r>
      <w:r>
        <w:t xml:space="preserve">   physical state    </w:t>
      </w:r>
      <w:r>
        <w:t xml:space="preserve">   positive    </w:t>
      </w:r>
      <w:r>
        <w:t xml:space="preserve">   prediction    </w:t>
      </w:r>
      <w:r>
        <w:t xml:space="preserve">   scientific method    </w:t>
      </w:r>
      <w:r>
        <w:t xml:space="preserve">   solid    </w:t>
      </w:r>
      <w:r>
        <w:t xml:space="preserve">   sound energy    </w:t>
      </w:r>
      <w:r>
        <w:t xml:space="preserve">   thermometer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Puzzle</dc:title>
  <dcterms:created xsi:type="dcterms:W3CDTF">2021-10-11T16:15:40Z</dcterms:created>
  <dcterms:modified xsi:type="dcterms:W3CDTF">2021-10-11T16:15:40Z</dcterms:modified>
</cp:coreProperties>
</file>