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energy is stored in the bonds of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type of (2.) energy. It occurs when the nuclei of an atom is split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energy is stored in the nuclei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energy is caused by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that is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energy is caused by the movement of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potential energy that is caused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energy travels in transverse waves,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energy of motion and position of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type (2.) energy. It occurs when the nuclei of atoms are fused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energy is caused by the movement of atoms and molecules within a substance.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Puzzle</dc:title>
  <dcterms:created xsi:type="dcterms:W3CDTF">2021-10-11T16:15:50Z</dcterms:created>
  <dcterms:modified xsi:type="dcterms:W3CDTF">2021-10-11T16:15:50Z</dcterms:modified>
</cp:coreProperties>
</file>