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plants growth response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transports pollen to the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plants growth response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plants response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the plant were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tissue in the plant that carries glucose to different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female part of the plant that makes female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that gets energy from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tissue in the plant stem that lets water flow to the leaves and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transformed into chemical energy through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response to an outside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Exerted on the plant cell when water fills the vacuole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opening in the leaf for oxygen 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use it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pollen lands on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that comes from the stoma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the flower that makes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male part of the flower</w:t>
            </w:r>
          </w:p>
        </w:tc>
      </w:tr>
    </w:tbl>
    <w:p>
      <w:pPr>
        <w:pStyle w:val="WordBankMedium"/>
      </w:pPr>
      <w:r>
        <w:t xml:space="preserve">   Radiant Energy    </w:t>
      </w:r>
      <w:r>
        <w:t xml:space="preserve">   Anther    </w:t>
      </w:r>
      <w:r>
        <w:t xml:space="preserve">   Xylem    </w:t>
      </w:r>
      <w:r>
        <w:t xml:space="preserve">   Leaf    </w:t>
      </w:r>
      <w:r>
        <w:t xml:space="preserve">   Style    </w:t>
      </w:r>
      <w:r>
        <w:t xml:space="preserve">   Tropism    </w:t>
      </w:r>
      <w:r>
        <w:t xml:space="preserve">   Ovary    </w:t>
      </w:r>
      <w:r>
        <w:t xml:space="preserve">   Phototropism    </w:t>
      </w:r>
      <w:r>
        <w:t xml:space="preserve">   Phloem    </w:t>
      </w:r>
      <w:r>
        <w:t xml:space="preserve">   Stoma    </w:t>
      </w:r>
      <w:r>
        <w:t xml:space="preserve">   Geotropism    </w:t>
      </w:r>
      <w:r>
        <w:t xml:space="preserve">   Stamen    </w:t>
      </w:r>
      <w:r>
        <w:t xml:space="preserve">   Products    </w:t>
      </w:r>
      <w:r>
        <w:t xml:space="preserve">   Turgor Pressure    </w:t>
      </w:r>
      <w:r>
        <w:t xml:space="preserve">   Autotroph    </w:t>
      </w:r>
      <w:r>
        <w:t xml:space="preserve">   Photosynthesis    </w:t>
      </w:r>
      <w:r>
        <w:t xml:space="preserve">   Stigma    </w:t>
      </w:r>
      <w:r>
        <w:t xml:space="preserve">   Thigmotropism    </w:t>
      </w:r>
      <w:r>
        <w:t xml:space="preserve">   Pistil    </w:t>
      </w:r>
      <w:r>
        <w:t xml:space="preserve">   Heterotroph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Puzzle</dc:title>
  <dcterms:created xsi:type="dcterms:W3CDTF">2021-10-11T16:16:04Z</dcterms:created>
  <dcterms:modified xsi:type="dcterms:W3CDTF">2021-10-11T16:16:04Z</dcterms:modified>
</cp:coreProperties>
</file>