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most radioactive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discovered the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 number under the element's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part of an atom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Dalton came up with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emission of particles caused by disintegration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time it takes for an atom to decrease by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did the gold foil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middle of an atom with protons and neutrons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created the modern day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an atom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that have same number of protons but different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radioactive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Bohr created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above the element's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Rutherford did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the concept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an atom has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discovered the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Least radioactive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Puzzle</dc:title>
  <dcterms:created xsi:type="dcterms:W3CDTF">2021-10-11T16:16:18Z</dcterms:created>
  <dcterms:modified xsi:type="dcterms:W3CDTF">2021-10-11T16:16:18Z</dcterms:modified>
</cp:coreProperties>
</file>