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major gland signals other glands to produce their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cell releases glucagon when you've not eaten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low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 carries a 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 the specialized nerve cell that transmits information chemically and electrically throughout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Neutral fats,oils, steroids and fatty acids may be classified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pairs of chromosomes are found in the average human?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cell releases insulin when you have eaten to much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moving air being breathed in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acid contains amino and carboxyl?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large molecules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hormone regulates metabolism?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Digestion of carbohydrates start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digested bolus is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collects coming in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leads the swallowed food down to the esophagus and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What's the stage called when your body removes any left over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the tooth that rips and tears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is the name of the "H"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Where is the primary site for gas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structure is found in plant cells and not in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makes melatonin?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is the spongey tissue in your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Which gland produces hormones which primarily influence the meta bolic rate, and protein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is in the inner region of the parenchyma of the kidney?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do epiPens contain?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organ regulates your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we measure energy stored in the chemical bonds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filters blood and removes cellular waste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cell is responsible for breaking down used organelles and essentially "digesting"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cell causes swelling?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temperature, metabolism, heart rate, and sleep are influenced by what region of your brain?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drains the kidney and carries the filtered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where absorption of nutrients to the blood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"N"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between the renal capsule and the renal Medulla?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common name for the third and final set of molars that most people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muscle moves downward and creates suction drawing in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Iron holds what kind of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for the protein that acts as a biological catalyst?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largest organ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molecule hemoglobin, is used in which type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part of the cell is responsible for packing and transporting substances made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Epinephrine is produced by what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Which acid forms ions and salts?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does the diaphragm do when you exhale?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which stimulating hormone stimulates the synthesis of skin pigment?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humans, what is the only internal organ capable of regenerating lost tissue?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Questions</dc:title>
  <dcterms:created xsi:type="dcterms:W3CDTF">2021-10-11T16:16:01Z</dcterms:created>
  <dcterms:modified xsi:type="dcterms:W3CDTF">2021-10-11T16:16:01Z</dcterms:modified>
</cp:coreProperties>
</file>