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people can drink water from the aquifer it must be boiled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artesian well differs from the wells that people dig because the water does not need to be drawn or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water on earth is 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evaporation of excess water from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groundwater trapped between layers of rock that flows to the surface through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that can be seen on the surface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_________________ is formed when the hot water is forced through narrow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_______________________________ falls to the ground, some of it seeps through the soil and gets trapped underground.  (Also rain is a type of this)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rock or sediment that stores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_________________ it leaves the salt and minerals behind. Precipitation then falls into streams, rivers, and lakes, creating good sources of freshwater. </w:t>
            </w:r>
          </w:p>
        </w:tc>
      </w:tr>
    </w:tbl>
    <w:p>
      <w:pPr>
        <w:pStyle w:val="WordBankMedium"/>
      </w:pPr>
      <w:r>
        <w:t xml:space="preserve">   Aquifer    </w:t>
      </w:r>
      <w:r>
        <w:t xml:space="preserve">   Artesian Well    </w:t>
      </w:r>
      <w:r>
        <w:t xml:space="preserve">   Ocean    </w:t>
      </w:r>
      <w:r>
        <w:t xml:space="preserve">   Evaporation    </w:t>
      </w:r>
      <w:r>
        <w:t xml:space="preserve">   Filtered    </w:t>
      </w:r>
      <w:r>
        <w:t xml:space="preserve">   Geyser    </w:t>
      </w:r>
      <w:r>
        <w:t xml:space="preserve">   Precipitation    </w:t>
      </w:r>
      <w:r>
        <w:t xml:space="preserve">   Evaporates    </w:t>
      </w:r>
      <w:r>
        <w:t xml:space="preserve">   Pumped    </w:t>
      </w:r>
      <w:r>
        <w:t xml:space="preserve">   Transpiration    </w:t>
      </w:r>
      <w:r>
        <w:t xml:space="preserve">   Surface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Quiz </dc:title>
  <dcterms:created xsi:type="dcterms:W3CDTF">2021-10-11T16:16:32Z</dcterms:created>
  <dcterms:modified xsi:type="dcterms:W3CDTF">2021-10-11T16:16:32Z</dcterms:modified>
</cp:coreProperties>
</file>