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does not allow heat to travel through it. Thermal-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group of tissues work together to make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water changes from a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Dye used to stain onion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pigment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a liquid which dissolves substances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when a gas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structures in the cell where aerobic respiration takes place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method by which heat is transferred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organisms are made out of tiny building blocks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of energy spreading out into a big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lab apparatus can be used to heat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support to the plant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Quiz</dc:title>
  <dcterms:created xsi:type="dcterms:W3CDTF">2021-10-11T16:16:34Z</dcterms:created>
  <dcterms:modified xsi:type="dcterms:W3CDTF">2021-10-11T16:16:34Z</dcterms:modified>
</cp:coreProperties>
</file>