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 organelles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Ribosomes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Harvests the energy of sunlight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Cytoplasm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energy from a chemical fuel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Lysosomes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support and protect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Golgi apparatus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Separates and protects the cell from its surroundings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Cell membrane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Clean up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Cell 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sites where proteins are assembled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Mitochondria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nearly all of the cells DNA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Vacuole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Processes and transports proteins and macromolecules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Chloroplast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 enzymes may attach carbohydrates or lipids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cells store materials in saclike structures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Endoplasmic reticulum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Quiz</dc:title>
  <dcterms:created xsi:type="dcterms:W3CDTF">2021-10-11T16:16:14Z</dcterms:created>
  <dcterms:modified xsi:type="dcterms:W3CDTF">2021-10-11T16:16:14Z</dcterms:modified>
</cp:coreProperties>
</file>