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Quote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people are (contraction)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Strive to gain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five W's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Quarantine cuts us off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You've ____ reached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existing matter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You’re 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used to study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Quote 01</dc:title>
  <dcterms:created xsi:type="dcterms:W3CDTF">2021-10-11T16:16:41Z</dcterms:created>
  <dcterms:modified xsi:type="dcterms:W3CDTF">2021-10-11T16:16:41Z</dcterms:modified>
</cp:coreProperties>
</file>