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Reading log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off rays of energy or particles, unstable bu breaking apart certain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distinct compound or substance, especially one which has been artificially prepared or purified.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element or substance is safe i is a ....?....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elements are separated into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symbol is used for Helium?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elements are liquid? (q6)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someone has been exposed to radiation for over 24 hours they may get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make things float (	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for explosives -element ( mixed with other items)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element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used to count radioactivity in elements?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elements are most commonly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used for all of the elements grouped on a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numbers of the elements is based on...?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Gas element code 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metal, used in everyday things  (Sn)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poisonous chemical that burns when exposed to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two liquid elements (Hg)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word for a substance as it came, not made from others, cannot be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contain radioactive elements safely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Reading log</dc:title>
  <dcterms:created xsi:type="dcterms:W3CDTF">2021-10-11T16:15:14Z</dcterms:created>
  <dcterms:modified xsi:type="dcterms:W3CDTF">2021-10-11T16:15:14Z</dcterms:modified>
</cp:coreProperties>
</file>