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Report By Shine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the planet we live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solar system has?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breathe?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weighs less on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which draws an object towards its center.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can see in the sky at night.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shape of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from dusk to dawn.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 has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sun goes down in the evening, it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earth orbit around?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24 hours in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it when the sun comes up in the morning?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Earth _________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Imaginary line which the earth spins.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Report By Shine EARTH</dc:title>
  <dcterms:created xsi:type="dcterms:W3CDTF">2021-10-11T16:16:45Z</dcterms:created>
  <dcterms:modified xsi:type="dcterms:W3CDTF">2021-10-11T16:16:45Z</dcterms:modified>
</cp:coreProperties>
</file>