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Reproduction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threadlike strand in the nucleus that has a single DNA molecule with protein that carries the genes determining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cell division (chromosomes become visible)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making a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Spindle fibres align the chromosomes along the middle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cell-like structure that makes protein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transportation system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in nutreients, breaks them down, and turns it into energy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semipermeable membrane surrounding the cytoplasm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pairs of chromosomes seperate into 2 seperate groups and move to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sorts and packages proteins into vesicles in a cell before sent off to their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Nuclear division plus cytokinesis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 is engaged in metabolic activity, ready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membrane that contains the cell's information and controls the growth and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Reproduction Vocabulary </dc:title>
  <dcterms:created xsi:type="dcterms:W3CDTF">2021-10-11T16:15:01Z</dcterms:created>
  <dcterms:modified xsi:type="dcterms:W3CDTF">2021-10-11T16:15:01Z</dcterms:modified>
</cp:coreProperties>
</file>