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Science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change from a liquid to a gas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organ system made of the heart and vessels that move blood through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average weather over a long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organ system that breaks down food, so it can be used by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weather tool that measures wind speed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any living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change in which a NEW type of matter is made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change from a gas to a liquid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boundary between air masses where cold air pushes warm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high, wispy cloud made of ice crystals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puffy, mid-level cloud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organ system made of muscles that move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basic unit of all living things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weather tool that measures air pressure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Pacific Ocean gets hotter than normal and effects weather globally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narrow bands of strong wind that blow from west to east in the upper levels of the atmosphere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measurement that compares an object’s mass and volume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weather tool that measures precipitation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Science Review</dc:title>
  <dcterms:created xsi:type="dcterms:W3CDTF">2021-10-11T16:16:18Z</dcterms:created>
  <dcterms:modified xsi:type="dcterms:W3CDTF">2021-10-11T16:16:18Z</dcterms:modified>
</cp:coreProperties>
</file>