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seasonal movement of animals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inherited characteristic that provides a specific advantage.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air in and out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 that secretes bile to aid in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hunts and feeds on another animal. I'm going to eat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that is hunted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liquid mixture that cannot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group of stars held together by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plant that takes water up to the rest of the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constant movement of water through the land, air, oceans, and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of the gas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Properties that do not change the chemical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an organism copies another characteristic of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parts of the organism connected by their functionality.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External skeleton that supports and protects an animals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terrestrial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food that supplies energy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space something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change in matter from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role an organism plays in its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 of gas in space that produces its own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an organism slows its life functions for an extended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and small rocks that oribit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living and nonliving things that are around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organisms that are similar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Characteristic that help something to blend with the surronding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where an animal or plant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celestial body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Gland behind the stomach that produces insulin.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2021-10-11T16:16:23Z</dcterms:created>
  <dcterms:modified xsi:type="dcterms:W3CDTF">2021-10-11T16:16:23Z</dcterms:modified>
</cp:coreProperties>
</file>