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pollination    </w:t>
      </w:r>
      <w:r>
        <w:t xml:space="preserve">   flowering    </w:t>
      </w:r>
      <w:r>
        <w:t xml:space="preserve">   polar    </w:t>
      </w:r>
      <w:r>
        <w:t xml:space="preserve">   temperate    </w:t>
      </w:r>
      <w:r>
        <w:t xml:space="preserve">   tropical    </w:t>
      </w:r>
      <w:r>
        <w:t xml:space="preserve">   adaptation    </w:t>
      </w:r>
      <w:r>
        <w:t xml:space="preserve">   outer planets    </w:t>
      </w:r>
      <w:r>
        <w:t xml:space="preserve">   exoskeleton    </w:t>
      </w:r>
      <w:r>
        <w:t xml:space="preserve">   leaves    </w:t>
      </w:r>
      <w:r>
        <w:t xml:space="preserve">   roots    </w:t>
      </w:r>
      <w:r>
        <w:t xml:space="preserve">   stem    </w:t>
      </w:r>
      <w:r>
        <w:t xml:space="preserve">   inner planets    </w:t>
      </w:r>
      <w:r>
        <w:t xml:space="preserve">   solar system    </w:t>
      </w:r>
      <w:r>
        <w:t xml:space="preserve">   galaxy    </w:t>
      </w:r>
      <w:r>
        <w:t xml:space="preserve">   balanced force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2021-10-11T16:16:21Z</dcterms:created>
  <dcterms:modified xsi:type="dcterms:W3CDTF">2021-10-11T16:16:21Z</dcterms:modified>
</cp:coreProperties>
</file>