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speed    </w:t>
      </w:r>
      <w:r>
        <w:t xml:space="preserve">   thermal    </w:t>
      </w:r>
      <w:r>
        <w:t xml:space="preserve">   plant    </w:t>
      </w:r>
      <w:r>
        <w:t xml:space="preserve">   stem    </w:t>
      </w:r>
      <w:r>
        <w:t xml:space="preserve">   weather    </w:t>
      </w:r>
      <w:r>
        <w:t xml:space="preserve">   weight    </w:t>
      </w:r>
      <w:r>
        <w:t xml:space="preserve">   velocity    </w:t>
      </w:r>
      <w:r>
        <w:t xml:space="preserve">   tornado    </w:t>
      </w:r>
      <w:r>
        <w:t xml:space="preserve">   species    </w:t>
      </w:r>
      <w:r>
        <w:t xml:space="preserve">   compound    </w:t>
      </w:r>
      <w:r>
        <w:t xml:space="preserve">   earthquake    </w:t>
      </w:r>
      <w:r>
        <w:t xml:space="preserve">   carnivore    </w:t>
      </w:r>
      <w:r>
        <w:t xml:space="preserve">   decomposer    </w:t>
      </w:r>
      <w:r>
        <w:t xml:space="preserve">   friction    </w:t>
      </w:r>
      <w:r>
        <w:t xml:space="preserve">   environment    </w:t>
      </w:r>
      <w:r>
        <w:t xml:space="preserve">   alloy    </w:t>
      </w:r>
      <w:r>
        <w:t xml:space="preserve">   atmosphere    </w:t>
      </w:r>
      <w:r>
        <w:t xml:space="preserve">   abiotic    </w:t>
      </w:r>
      <w:r>
        <w:t xml:space="preserve">   biotic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Review</dc:title>
  <dcterms:created xsi:type="dcterms:W3CDTF">2021-10-11T16:16:23Z</dcterms:created>
  <dcterms:modified xsi:type="dcterms:W3CDTF">2021-10-11T16:16:23Z</dcterms:modified>
</cp:coreProperties>
</file>