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water cells pass through a barrier.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only eats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dry and baron area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system of bones in a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organelle that makes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organelle that gets rid of waste in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non-living factor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organelle that controls all the functions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living factor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biological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flat, treeless, and arctic biome.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Tubes that carry blood to the heart.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Review</dc:title>
  <dcterms:created xsi:type="dcterms:W3CDTF">2021-10-11T16:15:07Z</dcterms:created>
  <dcterms:modified xsi:type="dcterms:W3CDTF">2021-10-11T16:15:07Z</dcterms:modified>
</cp:coreProperties>
</file>