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 porosity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Porosity allows..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Inhabitable Zone; liquid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Erode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Water below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Internal and blank stimulus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Atmospheres need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Water on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Breaks down dead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sustainable has better..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Strong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Primary Pioneer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Wilted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habitable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Deposit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Blank allows more surface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Blank 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 = Force X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Review</dc:title>
  <dcterms:created xsi:type="dcterms:W3CDTF">2021-10-11T16:15:10Z</dcterms:created>
  <dcterms:modified xsi:type="dcterms:W3CDTF">2021-10-11T16:15:10Z</dcterms:modified>
</cp:coreProperties>
</file>