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Roses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 our heart pumps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part of 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not in an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 glowing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Photosynthesis makes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Deepest part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Purpose of the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plates sliding past each other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of recycling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cells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</dc:title>
  <dcterms:created xsi:type="dcterms:W3CDTF">2021-10-11T16:15:12Z</dcterms:created>
  <dcterms:modified xsi:type="dcterms:W3CDTF">2021-10-11T16:15:12Z</dcterms:modified>
</cp:coreProperties>
</file>