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wedge    </w:t>
      </w:r>
      <w:r>
        <w:t xml:space="preserve">   axle    </w:t>
      </w:r>
      <w:r>
        <w:t xml:space="preserve">   pulley    </w:t>
      </w:r>
      <w:r>
        <w:t xml:space="preserve">   screw    </w:t>
      </w:r>
      <w:r>
        <w:t xml:space="preserve">   lever    </w:t>
      </w:r>
      <w:r>
        <w:t xml:space="preserve">   energytransformation    </w:t>
      </w:r>
      <w:r>
        <w:t xml:space="preserve">   work    </w:t>
      </w:r>
      <w:r>
        <w:t xml:space="preserve">   radiant energy    </w:t>
      </w:r>
      <w:r>
        <w:t xml:space="preserve">   thermal energy    </w:t>
      </w:r>
      <w:r>
        <w:t xml:space="preserve">   electric energy    </w:t>
      </w:r>
      <w:r>
        <w:t xml:space="preserve">   energy    </w:t>
      </w:r>
      <w:r>
        <w:t xml:space="preserve">   reference point    </w:t>
      </w:r>
      <w:r>
        <w:t xml:space="preserve">   motion    </w:t>
      </w:r>
      <w:r>
        <w:t xml:space="preserve">   position    </w:t>
      </w:r>
      <w:r>
        <w:t xml:space="preserve">   average speed    </w:t>
      </w:r>
      <w:r>
        <w:t xml:space="preserve">   constant speed    </w:t>
      </w:r>
      <w:r>
        <w:t xml:space="preserve">   translucent    </w:t>
      </w:r>
      <w:r>
        <w:t xml:space="preserve">   concave    </w:t>
      </w:r>
      <w:r>
        <w:t xml:space="preserve">   direction    </w:t>
      </w:r>
      <w:r>
        <w:t xml:space="preserve">   light    </w:t>
      </w:r>
      <w:r>
        <w:t xml:space="preserve">  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2021-10-11T16:16:39Z</dcterms:created>
  <dcterms:modified xsi:type="dcterms:W3CDTF">2021-10-11T16:16:39Z</dcterms:modified>
</cp:coreProperties>
</file>