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Liters measure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testable question should be written as, "How will the ______ variable affect the dependent variable?"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expect storms with _____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Monocots have ______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water goes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using a force to move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Scissors are an example of a double _____ and a wedge.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measure length or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"U" stands for in King Henry Doesn't Usually Drink Chocolate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by which water vapor is released from plants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variable that should be on the x-axis of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should be ____ independent variable(s) in a fair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Day and night are caused by the Earth _____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convert from liters to milliliters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animal kingdom is split into vertebrates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________ variables are the parts of the experiment that remain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plant kingdom is divided into vascular and _____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moon phase that comes right after a first quarter moon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should be on y-axis of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variable in an experiment is the variable that the scientist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Angiosperms can be _____ or dicots.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Mammals, fish, birds, reptiles, and amphibians all have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baseball bat is an example of this type of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machines allow work to be done with less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non-vascular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Grams measure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water goes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Seeded plants are _____ or angiosperms.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your graph should be the ______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expect thunderstorms when you see this type of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1,000 ______ in one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force that causes objects to slow down and come to a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 key helps scientists classify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"M" stands for in King Henry Doesn't Usually Drink Chocolate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convert from milliliters to liters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Seasons are caused by the Earth _______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______ variable in an experiment is the the variable that is measured at the end of each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clouds form a blanket over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There are 1,000 ______ in one Kiloliter.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Earth is the only planet in our Solar System to have all 3 states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metric unit used to measure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Crossword</dc:title>
  <dcterms:created xsi:type="dcterms:W3CDTF">2021-10-11T16:15:32Z</dcterms:created>
  <dcterms:modified xsi:type="dcterms:W3CDTF">2021-10-11T16:15:32Z</dcterms:modified>
</cp:coreProperties>
</file>