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 Crossword - Pure 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Removing the liquid portion of a solution using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that separates the less dense materials from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formula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method uses a filter paper to separate large particles from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smaller amount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of the octagon hazard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of the triangle hazard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increase the concentration of the solute beyond the saturation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Uses a magnet to remove magnetic substances from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Contains a small amount of solute per litre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Contains a large amount of solute per litre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 form of Workplace Hazardous Materials Information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Elements are arranged here in order of atomic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Can't be broken down into smaller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described as a heterogeneous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described a homogenous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method uses a sieve or strainer to separate coarse parts from finer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E.g., No more sugar can dissolve in the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greater amount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two or more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Room for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 of the diamond hazard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make up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made by mixing different substances together</w:t>
            </w:r>
          </w:p>
        </w:tc>
      </w:tr>
    </w:tbl>
    <w:p>
      <w:pPr>
        <w:pStyle w:val="WordBankLarge"/>
      </w:pPr>
      <w:r>
        <w:t xml:space="preserve">   CAUTION    </w:t>
      </w:r>
      <w:r>
        <w:t xml:space="preserve">   UNSATURATED    </w:t>
      </w:r>
      <w:r>
        <w:t xml:space="preserve">   SATURATED    </w:t>
      </w:r>
      <w:r>
        <w:t xml:space="preserve">   PURESUBSTANCE    </w:t>
      </w:r>
      <w:r>
        <w:t xml:space="preserve">   H20    </w:t>
      </w:r>
      <w:r>
        <w:t xml:space="preserve">   SIFTING    </w:t>
      </w:r>
      <w:r>
        <w:t xml:space="preserve">   DANGER    </w:t>
      </w:r>
      <w:r>
        <w:t xml:space="preserve">   EVAPORATION    </w:t>
      </w:r>
      <w:r>
        <w:t xml:space="preserve">   CONCENTRATED    </w:t>
      </w:r>
      <w:r>
        <w:t xml:space="preserve">   MAGNETISM    </w:t>
      </w:r>
      <w:r>
        <w:t xml:space="preserve">   FILTRATION    </w:t>
      </w:r>
      <w:r>
        <w:t xml:space="preserve">   COMPOUND    </w:t>
      </w:r>
      <w:r>
        <w:t xml:space="preserve">   SOLVENT    </w:t>
      </w:r>
      <w:r>
        <w:t xml:space="preserve">   WHMIS    </w:t>
      </w:r>
      <w:r>
        <w:t xml:space="preserve">   ATOMS    </w:t>
      </w:r>
      <w:r>
        <w:t xml:space="preserve">   SOLUTE    </w:t>
      </w:r>
      <w:r>
        <w:t xml:space="preserve">   DILUTE    </w:t>
      </w:r>
      <w:r>
        <w:t xml:space="preserve">   WARNING    </w:t>
      </w:r>
      <w:r>
        <w:t xml:space="preserve">   MIXTURE    </w:t>
      </w:r>
      <w:r>
        <w:t xml:space="preserve">   MECHANICALMIXTURE    </w:t>
      </w:r>
      <w:r>
        <w:t xml:space="preserve">   PERIODICTABLE    </w:t>
      </w:r>
      <w:r>
        <w:t xml:space="preserve">   SOLUTION    </w:t>
      </w:r>
      <w:r>
        <w:t xml:space="preserve">   FLOTATION    </w:t>
      </w:r>
      <w:r>
        <w:t xml:space="preserve">   ELEMENT    </w:t>
      </w:r>
      <w:r>
        <w:t xml:space="preserve">   SUPERSATURATE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 Crossword - Pure Substances and Mixtures</dc:title>
  <dcterms:created xsi:type="dcterms:W3CDTF">2021-10-11T16:15:53Z</dcterms:created>
  <dcterms:modified xsi:type="dcterms:W3CDTF">2021-10-11T16:15:53Z</dcterms:modified>
</cp:coreProperties>
</file>