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Review Speed/Motion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Distance /Time=?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moving towards the earth because of gravity?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Displacement/Time=?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 vector is a quantity magnitude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speed x time=?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 be caused by a change in velocity?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"When and object is at rest, it will stay at rest, unless acted upon by another force"?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speed of something at any given moment is ____speed?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Distance/speed=?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we talking about when we say meters per second?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scientifical term for pushing and pulling?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for force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situation where things would accelerate but don't change speed would be when they are moving in 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Review Speed/Motion</dc:title>
  <dcterms:created xsi:type="dcterms:W3CDTF">2021-10-11T16:15:48Z</dcterms:created>
  <dcterms:modified xsi:type="dcterms:W3CDTF">2021-10-11T16:15:48Z</dcterms:modified>
</cp:coreProperties>
</file>