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apple is red. This is an example of a ____________ observation.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matter that takes the shape of whatever it is put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of mass equal to 1000 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change that makes one or more new forms of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tool used in class to measure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property you observe with your senses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matter that has a defined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unit used to measure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change that occurs when it looks different, but it is the same substance as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tool that is used to measure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observation that is measurable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matter that will fit whatever it is put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property of a substance that is observed when one substance is changed into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space an object takes up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Review </dc:title>
  <dcterms:created xsi:type="dcterms:W3CDTF">2021-10-11T16:16:02Z</dcterms:created>
  <dcterms:modified xsi:type="dcterms:W3CDTF">2021-10-11T16:16:02Z</dcterms:modified>
</cp:coreProperties>
</file>