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behavioral    </w:t>
      </w:r>
      <w:r>
        <w:t xml:space="preserve">   structural    </w:t>
      </w:r>
      <w:r>
        <w:t xml:space="preserve">   adaptations    </w:t>
      </w:r>
      <w:r>
        <w:t xml:space="preserve">   backbone    </w:t>
      </w:r>
      <w:r>
        <w:t xml:space="preserve">   cytoplasm    </w:t>
      </w:r>
      <w:r>
        <w:t xml:space="preserve">   vacuole    </w:t>
      </w:r>
      <w:r>
        <w:t xml:space="preserve">   nucleus    </w:t>
      </w:r>
      <w:r>
        <w:t xml:space="preserve">   function    </w:t>
      </w:r>
      <w:r>
        <w:t xml:space="preserve">   structure    </w:t>
      </w:r>
      <w:r>
        <w:t xml:space="preserve">   microcope    </w:t>
      </w:r>
      <w:r>
        <w:t xml:space="preserve">   animals    </w:t>
      </w:r>
      <w:r>
        <w:t xml:space="preserve">   plants    </w:t>
      </w:r>
      <w:r>
        <w:t xml:space="preserve">   invertebrate    </w:t>
      </w:r>
      <w:r>
        <w:t xml:space="preserve">   vertebrate    </w:t>
      </w:r>
      <w:r>
        <w:t xml:space="preserve">   nonvascular    </w:t>
      </w:r>
      <w:r>
        <w:t xml:space="preserve">   vascular    </w:t>
      </w:r>
      <w:r>
        <w:t xml:space="preserve">  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2021-10-11T16:16:03Z</dcterms:created>
  <dcterms:modified xsi:type="dcterms:W3CDTF">2021-10-11T16:16:03Z</dcterms:modified>
</cp:coreProperties>
</file>