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begin to worry about ____________, when a mountainside  has a slope of 35 degree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nonrenewable.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Drops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Nonrenewable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rock that comes from the word "FIRE."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map shows elevation by using contour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that is made up of different sediments and is formed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generated directly from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type of rock that means "change."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and ___________ turned dead plants and animals into coal and oil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map is used to show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Nonrenewable energy 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2021-10-11T16:16:09Z</dcterms:created>
  <dcterms:modified xsi:type="dcterms:W3CDTF">2021-10-11T16:16:09Z</dcterms:modified>
</cp:coreProperties>
</file>