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Revision About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Electrical    </w:t>
      </w:r>
      <w:r>
        <w:t xml:space="preserve">   Thermal    </w:t>
      </w:r>
      <w:r>
        <w:t xml:space="preserve">   Gravitational    </w:t>
      </w:r>
      <w:r>
        <w:t xml:space="preserve">   Kinetic    </w:t>
      </w:r>
      <w:r>
        <w:t xml:space="preserve">   Elastic    </w:t>
      </w:r>
      <w:r>
        <w:t xml:space="preserve">   Chemical    </w:t>
      </w:r>
      <w:r>
        <w:t xml:space="preserve">   Nuclear    </w:t>
      </w:r>
      <w:r>
        <w:t xml:space="preserve">   Sound    </w:t>
      </w:r>
      <w:r>
        <w:t xml:space="preserve">   Light    </w:t>
      </w:r>
      <w:r>
        <w:t xml:space="preserve">   Created    </w:t>
      </w:r>
      <w:r>
        <w:t xml:space="preserve">   Destroyed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Revision About Energy </dc:title>
  <dcterms:created xsi:type="dcterms:W3CDTF">2021-10-11T16:16:10Z</dcterms:created>
  <dcterms:modified xsi:type="dcterms:W3CDTF">2021-10-11T16:16:10Z</dcterms:modified>
</cp:coreProperties>
</file>