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Revision - Chemicals and Physical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changes    </w:t>
      </w:r>
      <w:r>
        <w:t xml:space="preserve">   chemical    </w:t>
      </w:r>
      <w:r>
        <w:t xml:space="preserve">   chemistry    </w:t>
      </w:r>
      <w:r>
        <w:t xml:space="preserve">   condensation    </w:t>
      </w:r>
      <w:r>
        <w:t xml:space="preserve">   deposition    </w:t>
      </w:r>
      <w:r>
        <w:t xml:space="preserve">   endothermic    </w:t>
      </w:r>
      <w:r>
        <w:t xml:space="preserve">   evaporation    </w:t>
      </w:r>
      <w:r>
        <w:t xml:space="preserve">   exothermic    </w:t>
      </w:r>
      <w:r>
        <w:t xml:space="preserve">   formula    </w:t>
      </w:r>
      <w:r>
        <w:t xml:space="preserve">   freezing    </w:t>
      </w:r>
      <w:r>
        <w:t xml:space="preserve">   gas    </w:t>
      </w:r>
      <w:r>
        <w:t xml:space="preserve">   liquid    </w:t>
      </w:r>
      <w:r>
        <w:t xml:space="preserve">   matter    </w:t>
      </w:r>
      <w:r>
        <w:t xml:space="preserve">   melting    </w:t>
      </w:r>
      <w:r>
        <w:t xml:space="preserve">   physical    </w:t>
      </w:r>
      <w:r>
        <w:t xml:space="preserve">   produced    </w:t>
      </w:r>
      <w:r>
        <w:t xml:space="preserve">   reaction    </w:t>
      </w:r>
      <w:r>
        <w:t xml:space="preserve">   reverse    </w:t>
      </w:r>
      <w:r>
        <w:t xml:space="preserve">   solid    </w:t>
      </w:r>
      <w:r>
        <w:t xml:space="preserve">   sublimation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Revision - Chemicals and Physical</dc:title>
  <dcterms:created xsi:type="dcterms:W3CDTF">2021-10-11T16:15:12Z</dcterms:created>
  <dcterms:modified xsi:type="dcterms:W3CDTF">2021-10-11T16:15:12Z</dcterms:modified>
</cp:coreProperties>
</file>