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Science Rock/Mineral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Rocks are made of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hardest mineral on the scale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breaks in uneven cuts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the mineral reflects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color of when u scratch the rock on the plate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made of minerals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Name of the scale that helps find out the hardness of a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rock made formed by volcanic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breaks in even cuts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measure of a mass per unit volume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softest mineral on the scale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Rock/Mineral Crossword Puzzle</dc:title>
  <dcterms:created xsi:type="dcterms:W3CDTF">2021-10-11T16:15:41Z</dcterms:created>
  <dcterms:modified xsi:type="dcterms:W3CDTF">2021-10-11T16:15:41Z</dcterms:modified>
</cp:coreProperties>
</file>