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Vitamin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has moons called Phobos and Deimos?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beginning with p is the scientific name for a lie-detector.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effect occurs when a person believes they have taken a cure despite no active medicine being taken?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 stand for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element found in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Ursus is a genus of what type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"somnambulist"  describes someone who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"Yukon Gold" and "Russian Banana" are both types of which foodstuff?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Toothed and Baleen are both types of what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Round</dc:title>
  <dcterms:created xsi:type="dcterms:W3CDTF">2021-10-11T16:16:42Z</dcterms:created>
  <dcterms:modified xsi:type="dcterms:W3CDTF">2021-10-11T16:16:42Z</dcterms:modified>
</cp:coreProperties>
</file>