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Rules!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ion    </w:t>
      </w:r>
      <w:r>
        <w:t xml:space="preserve">   element    </w:t>
      </w:r>
      <w:r>
        <w:t xml:space="preserve">   solid    </w:t>
      </w:r>
      <w:r>
        <w:t xml:space="preserve">   gas    </w:t>
      </w:r>
      <w:r>
        <w:t xml:space="preserve">   liquid    </w:t>
      </w:r>
      <w:r>
        <w:t xml:space="preserve">   Nucleus    </w:t>
      </w:r>
      <w:r>
        <w:t xml:space="preserve">   Bill Nye    </w:t>
      </w:r>
      <w:r>
        <w:t xml:space="preserve">   solution    </w:t>
      </w:r>
      <w:r>
        <w:t xml:space="preserve">   compound    </w:t>
      </w:r>
      <w:r>
        <w:t xml:space="preserve">   substance    </w:t>
      </w:r>
      <w:r>
        <w:t xml:space="preserve">   organism    </w:t>
      </w:r>
      <w:r>
        <w:t xml:space="preserve">   cell    </w:t>
      </w:r>
      <w:r>
        <w:t xml:space="preserve">   atom    </w:t>
      </w:r>
      <w:r>
        <w:t xml:space="preserve">   experiment    </w:t>
      </w:r>
      <w:r>
        <w:t xml:space="preserve">   Photosynthesis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Rules!</dc:title>
  <dcterms:created xsi:type="dcterms:W3CDTF">2021-10-11T16:15:26Z</dcterms:created>
  <dcterms:modified xsi:type="dcterms:W3CDTF">2021-10-11T16:15:26Z</dcterms:modified>
</cp:coreProperties>
</file>