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STAAR Vocabulary</w:t>
      </w:r>
    </w:p>
    <w:p>
      <w:pPr>
        <w:pStyle w:val="Questions"/>
      </w:pPr>
      <w:r>
        <w:t xml:space="preserve">1. EATTRM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IRIOTFCN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FCROE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RPTOEIRSPE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EGENRY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EANIAMCCLH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GTIHL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LRTICEACLE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ELHTRAM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UOSND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SEAVW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RORIENTCAF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ECFRLOEINT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BNDE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MOON PASESH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NESRFRAT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AHTE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UCROTCDON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STOIULRAN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HSOWDA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STAAR Vocabulary</dc:title>
  <dcterms:created xsi:type="dcterms:W3CDTF">2021-10-11T16:16:23Z</dcterms:created>
  <dcterms:modified xsi:type="dcterms:W3CDTF">2021-10-11T16:16:23Z</dcterms:modified>
</cp:coreProperties>
</file>