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curious    </w:t>
      </w:r>
      <w:r>
        <w:t xml:space="preserve">   five senses    </w:t>
      </w:r>
      <w:r>
        <w:t xml:space="preserve">   accountable    </w:t>
      </w:r>
      <w:r>
        <w:t xml:space="preserve">   determined    </w:t>
      </w:r>
      <w:r>
        <w:t xml:space="preserve">   elaborate    </w:t>
      </w:r>
      <w:r>
        <w:t xml:space="preserve">   engage    </w:t>
      </w:r>
      <w:r>
        <w:t xml:space="preserve">   evaluate    </w:t>
      </w:r>
      <w:r>
        <w:t xml:space="preserve">   excel    </w:t>
      </w:r>
      <w:r>
        <w:t xml:space="preserve">   explain    </w:t>
      </w:r>
      <w:r>
        <w:t xml:space="preserve">   explore    </w:t>
      </w:r>
      <w:r>
        <w:t xml:space="preserve">   lab    </w:t>
      </w:r>
      <w:r>
        <w:t xml:space="preserve">   listen    </w:t>
      </w:r>
      <w:r>
        <w:t xml:space="preserve">   safety goggles    </w:t>
      </w:r>
      <w:r>
        <w:t xml:space="preserve">   scientist    </w:t>
      </w:r>
      <w:r>
        <w:t xml:space="preserve">   waft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</dc:title>
  <dcterms:created xsi:type="dcterms:W3CDTF">2021-10-11T16:15:29Z</dcterms:created>
  <dcterms:modified xsi:type="dcterms:W3CDTF">2021-10-11T16:15:29Z</dcterms:modified>
</cp:coreProperties>
</file>