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to wear safety goggles, gloves, and an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used for measuring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Gently wave your hand over experiment, directing the fumes towards your nose, then lightly inhale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Florence and erlenmeyer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Container for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growing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used to transfer liquids neatly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do if your teacher is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protect eyes from unwanted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false, you should stay in class to help the person next to you clean the table even if the bell is about 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it's at your neck or lower put it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</dc:title>
  <dcterms:created xsi:type="dcterms:W3CDTF">2021-10-11T16:15:40Z</dcterms:created>
  <dcterms:modified xsi:type="dcterms:W3CDTF">2021-10-11T16:15:40Z</dcterms:modified>
</cp:coreProperties>
</file>