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Safety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do if you get something in your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__________ burns, immerse in water and notify the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the location of safety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________ pay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used to exinguish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use if you spill chemicals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should never touch or step in this is if it is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not safe to try these without asking a 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don't __________ to the instructions, you won't know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____________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use on your hands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goggles protect your eyes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wear on your body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Instead of run, what should you do in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_________ cut, you should report it to your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should you notify if you have a safety concern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Safety Crossword Puzzle</dc:title>
  <dcterms:created xsi:type="dcterms:W3CDTF">2021-10-11T16:15:33Z</dcterms:created>
  <dcterms:modified xsi:type="dcterms:W3CDTF">2021-10-11T16:15:33Z</dcterms:modified>
</cp:coreProperties>
</file>