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used to protect skin and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once you have finished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know where the _________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 In the __________ But Never in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Heating a material in the test tube Do Not Look ___________ at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 and ___________ are NOT Allowed at the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let something fell on the ground go tell a teacher about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will always do what while using chemicals and unknown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closed toed shoes, no dangling jewelry, hair tied back, and no baggy clothes are examples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 _________ and ____________ authorized by the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the Lab __________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we exit if there is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report accidents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safety ___________  ______________ To not injure you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Carry hot equipment or dangerous _______________ through a group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wash thing off of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___________ the chemicals in the beaker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have this from the teacher to do an experiment in their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rule is you will not touch any unknown substance or equipment without teacher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______ the Odor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used to protect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 Rules </dc:title>
  <dcterms:created xsi:type="dcterms:W3CDTF">2021-10-11T16:16:03Z</dcterms:created>
  <dcterms:modified xsi:type="dcterms:W3CDTF">2021-10-11T16:16:03Z</dcterms:modified>
</cp:coreProperties>
</file>