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Scramble!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hole in the ground, mainly made by meteorites or explosions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in which opposing forces are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emission of energy as waves or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is it, it is everything...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force that keeps us on the earth without floating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unit of length for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glowing inside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smallest particle of a chemical element that can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 of timelines that occur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combining of two or more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smallest amount of many forms of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fundamental force that helps hold matter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joining of two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galaxy that contains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consists of a number of universes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gases surrounding 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centre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tiny portion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swirling in the sky that is theorised to take you to an alternate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billions of stars with gas and dust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Scramble!</dc:title>
  <dcterms:created xsi:type="dcterms:W3CDTF">2021-10-11T16:15:24Z</dcterms:created>
  <dcterms:modified xsi:type="dcterms:W3CDTF">2021-10-11T16:15:24Z</dcterms:modified>
</cp:coreProperties>
</file>