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&amp;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Osmosis    </w:t>
      </w:r>
      <w:r>
        <w:t xml:space="preserve">   Geography    </w:t>
      </w:r>
      <w:r>
        <w:t xml:space="preserve">   Classification    </w:t>
      </w:r>
      <w:r>
        <w:t xml:space="preserve">   Habitat    </w:t>
      </w:r>
      <w:r>
        <w:t xml:space="preserve">   Apartheid    </w:t>
      </w:r>
      <w:r>
        <w:t xml:space="preserve">   Autocracy    </w:t>
      </w:r>
      <w:r>
        <w:t xml:space="preserve">   Evolution    </w:t>
      </w:r>
      <w:r>
        <w:t xml:space="preserve">   History    </w:t>
      </w:r>
      <w:r>
        <w:t xml:space="preserve">   Genes    </w:t>
      </w:r>
      <w:r>
        <w:t xml:space="preserve">   Middle East    </w:t>
      </w:r>
      <w:r>
        <w:t xml:space="preserve">   Heredity    </w:t>
      </w:r>
      <w:r>
        <w:t xml:space="preserve">   Ganges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&amp; Social Studies</dc:title>
  <dcterms:created xsi:type="dcterms:W3CDTF">2021-10-11T16:11:06Z</dcterms:created>
  <dcterms:modified xsi:type="dcterms:W3CDTF">2021-10-11T16:11:06Z</dcterms:modified>
</cp:coreProperties>
</file>