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vibrate    </w:t>
      </w:r>
      <w:r>
        <w:t xml:space="preserve">   wave length    </w:t>
      </w:r>
      <w:r>
        <w:t xml:space="preserve">   sound    </w:t>
      </w:r>
      <w:r>
        <w:t xml:space="preserve">   ear    </w:t>
      </w:r>
      <w:r>
        <w:t xml:space="preserve">   hear    </w:t>
      </w:r>
      <w:r>
        <w:t xml:space="preserve">   volume    </w:t>
      </w:r>
      <w:r>
        <w:t xml:space="preserve">   weaker    </w:t>
      </w:r>
      <w:r>
        <w:t xml:space="preserve">   stronger    </w:t>
      </w:r>
      <w:r>
        <w:t xml:space="preserve">   pitch    </w:t>
      </w:r>
      <w:r>
        <w:t xml:space="preserve">   low    </w:t>
      </w:r>
      <w:r>
        <w:t xml:space="preserve">   high    </w:t>
      </w:r>
      <w:r>
        <w:t xml:space="preserve">   loud    </w:t>
      </w:r>
      <w:r>
        <w:t xml:space="preserve">   quiet    </w:t>
      </w:r>
      <w:r>
        <w:t xml:space="preserve">   vibrations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Sound</dc:title>
  <dcterms:created xsi:type="dcterms:W3CDTF">2021-10-11T16:16:25Z</dcterms:created>
  <dcterms:modified xsi:type="dcterms:W3CDTF">2021-10-11T16:16:25Z</dcterms:modified>
</cp:coreProperties>
</file>