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Space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Extraterrestrial snowballs of frozen gases, rock and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vast collection of dust, gas, plenty of stars, and their solar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stage of a massive star’s life ends with this violent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length used to measure distance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of the gas giants and has the strongest winds of all eight planets.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stage in a small star's life after the white dwarf of the star cools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New Moon moves between the Sun and Earth, hence blocking out the Sun's rays and casting a shadow on parts of Earth in the middle of the 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planets and their moons that orbit 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star blows off its outer layers after it has run out of fuel to burn, and the outer layers of gas expand into space forming the shape of a ring or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lights in Earth's sky, mostly seen in high-latitude regions at the darkest time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rock or iron from outer space, usually from a meteoroid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biggest, and fastest spinning planets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of the universe's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Rotates in the opposite direction to most other planets, and earth's sister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Space Final</dc:title>
  <dcterms:created xsi:type="dcterms:W3CDTF">2021-10-11T16:16:49Z</dcterms:created>
  <dcterms:modified xsi:type="dcterms:W3CDTF">2021-10-11T16:16:49Z</dcterms:modified>
</cp:coreProperties>
</file>