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Appear    </w:t>
      </w:r>
      <w:r>
        <w:t xml:space="preserve">   Opposite    </w:t>
      </w:r>
      <w:r>
        <w:t xml:space="preserve">   Question    </w:t>
      </w:r>
      <w:r>
        <w:t xml:space="preserve">   Purpose    </w:t>
      </w:r>
      <w:r>
        <w:t xml:space="preserve">   Medicine    </w:t>
      </w:r>
      <w:r>
        <w:t xml:space="preserve">   Extreme    </w:t>
      </w:r>
      <w:r>
        <w:t xml:space="preserve">   Possible    </w:t>
      </w:r>
      <w:r>
        <w:t xml:space="preserve">   Increase    </w:t>
      </w:r>
      <w:r>
        <w:t xml:space="preserve">   Experiment    </w:t>
      </w:r>
      <w:r>
        <w:t xml:space="preserve">   Describe    </w:t>
      </w:r>
      <w:r>
        <w:t xml:space="preserve">   Consider    </w:t>
      </w:r>
      <w:r>
        <w:t xml:space="preserve">   Accidentally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Spellings</dc:title>
  <dcterms:created xsi:type="dcterms:W3CDTF">2021-10-11T16:16:51Z</dcterms:created>
  <dcterms:modified xsi:type="dcterms:W3CDTF">2021-10-11T16:16:51Z</dcterms:modified>
</cp:coreProperties>
</file>