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Study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water vapor in the 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Warm air is moving faster than the cold and the air rises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a cold air mass runs into a warm air mass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Falls as liquid water, freezes on contact with cold surfaces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Forms when snow melts as it falls through a layer of warm air and refreezes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warm air mass trapped between two cold air masses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Temperature at which vapor condenses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 mass is trapped by a barrier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 of what the temperature feels like because of humidity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Rain frozen into balls of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body of air with the same conditions throuhgout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Clouds that form on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Boundary between two air masses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Study Aid</dc:title>
  <dcterms:created xsi:type="dcterms:W3CDTF">2021-10-11T16:15:28Z</dcterms:created>
  <dcterms:modified xsi:type="dcterms:W3CDTF">2021-10-11T16:15:28Z</dcterms:modified>
</cp:coreProperties>
</file>