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89-103, very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2, reactive with group 17, low melting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protons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tends to be shiny, easily shaped, and a good conductor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unstable atoms become more stable by emitting particles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in the center of the atom,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atom loses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each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in the form of radiation (light) and particles (protons)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when an atom gains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1, VERY reactive with group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an uncharged particle or “neutral”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element that is not a metal and has properties generally opposite to those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probability an electron will be found in a particular location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elements 57-71, rare earth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vertical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stable, colorless and odorless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17, reactive with groups 1 and 2, antibacterials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groups 3-12, good conductors of heat and electricity, malleable, shiny, useful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that had properties of both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formed when an atom gains or loses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atoms of the same element that have a different number of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Study Crossword</dc:title>
  <dcterms:created xsi:type="dcterms:W3CDTF">2021-10-11T16:16:58Z</dcterms:created>
  <dcterms:modified xsi:type="dcterms:W3CDTF">2021-10-11T16:16:58Z</dcterms:modified>
</cp:coreProperties>
</file>