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know both the speed and direction of an object's motion, you know its'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in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change in the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waves produced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energy of particles in the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height of a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 of inertia is also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 an object to change its'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an object travels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Study Guide</dc:title>
  <dcterms:created xsi:type="dcterms:W3CDTF">2021-10-11T16:16:09Z</dcterms:created>
  <dcterms:modified xsi:type="dcterms:W3CDTF">2021-10-11T16:16:09Z</dcterms:modified>
</cp:coreProperties>
</file>