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Science, Technology, &amp;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simulation    </w:t>
      </w:r>
      <w:r>
        <w:t xml:space="preserve">   model    </w:t>
      </w:r>
      <w:r>
        <w:t xml:space="preserve">   observation    </w:t>
      </w:r>
      <w:r>
        <w:t xml:space="preserve">   prediction    </w:t>
      </w:r>
      <w:r>
        <w:t xml:space="preserve">   hypothesis    </w:t>
      </w:r>
      <w:r>
        <w:t xml:space="preserve">   variable    </w:t>
      </w:r>
      <w:r>
        <w:t xml:space="preserve">   explanation    </w:t>
      </w:r>
      <w:r>
        <w:t xml:space="preserve">   scientific method    </w:t>
      </w:r>
      <w:r>
        <w:t xml:space="preserve">   graph    </w:t>
      </w:r>
      <w:r>
        <w:t xml:space="preserve">   data    </w:t>
      </w:r>
      <w:r>
        <w:t xml:space="preserve">   pugh chart    </w:t>
      </w:r>
      <w:r>
        <w:t xml:space="preserve">   risk benefit analysis    </w:t>
      </w:r>
      <w:r>
        <w:t xml:space="preserve">   evaluate    </w:t>
      </w:r>
      <w:r>
        <w:t xml:space="preserve">   brainstorm    </w:t>
      </w:r>
      <w:r>
        <w:t xml:space="preserve">   research    </w:t>
      </w:r>
      <w:r>
        <w:t xml:space="preserve">   solution    </w:t>
      </w:r>
      <w:r>
        <w:t xml:space="preserve">   cyber tool    </w:t>
      </w:r>
      <w:r>
        <w:t xml:space="preserve">   physical tool    </w:t>
      </w:r>
      <w:r>
        <w:t xml:space="preserve">   metal    </w:t>
      </w:r>
      <w:r>
        <w:t xml:space="preserve">   composite    </w:t>
      </w:r>
      <w:r>
        <w:t xml:space="preserve">   polymer    </w:t>
      </w:r>
      <w:r>
        <w:t xml:space="preserve">   engineering    </w:t>
      </w:r>
      <w:r>
        <w:t xml:space="preserve">   material science    </w:t>
      </w:r>
      <w:r>
        <w:t xml:space="preserve">   technology    </w:t>
      </w:r>
      <w:r>
        <w:t xml:space="preserve">   prototype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Science, Technology, &amp; Engineering</dc:title>
  <dcterms:created xsi:type="dcterms:W3CDTF">2021-10-11T16:19:03Z</dcterms:created>
  <dcterms:modified xsi:type="dcterms:W3CDTF">2021-10-11T16:19:03Z</dcterms:modified>
</cp:coreProperties>
</file>