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Term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absorbtion    </w:t>
      </w:r>
      <w:r>
        <w:t xml:space="preserve">   attraction    </w:t>
      </w:r>
      <w:r>
        <w:t xml:space="preserve">   circuit    </w:t>
      </w:r>
      <w:r>
        <w:t xml:space="preserve">   conduction    </w:t>
      </w:r>
      <w:r>
        <w:t xml:space="preserve">   convection    </w:t>
      </w:r>
      <w:r>
        <w:t xml:space="preserve">   current    </w:t>
      </w:r>
      <w:r>
        <w:t xml:space="preserve">   density    </w:t>
      </w:r>
      <w:r>
        <w:t xml:space="preserve">   frequency    </w:t>
      </w:r>
      <w:r>
        <w:t xml:space="preserve">   gas    </w:t>
      </w:r>
      <w:r>
        <w:t xml:space="preserve">   liquid    </w:t>
      </w:r>
      <w:r>
        <w:t xml:space="preserve">   longitudinal    </w:t>
      </w:r>
      <w:r>
        <w:t xml:space="preserve">   loudness    </w:t>
      </w:r>
      <w:r>
        <w:t xml:space="preserve">   mechanical    </w:t>
      </w:r>
      <w:r>
        <w:t xml:space="preserve">   negitive    </w:t>
      </w:r>
      <w:r>
        <w:t xml:space="preserve">   ohm    </w:t>
      </w:r>
      <w:r>
        <w:t xml:space="preserve">   parrallel    </w:t>
      </w:r>
      <w:r>
        <w:t xml:space="preserve">   pitch    </w:t>
      </w:r>
      <w:r>
        <w:t xml:space="preserve">   positive    </w:t>
      </w:r>
      <w:r>
        <w:t xml:space="preserve">   radiation    </w:t>
      </w:r>
      <w:r>
        <w:t xml:space="preserve">   reflection    </w:t>
      </w:r>
      <w:r>
        <w:t xml:space="preserve">   repulsion    </w:t>
      </w:r>
      <w:r>
        <w:t xml:space="preserve">   resistance    </w:t>
      </w:r>
      <w:r>
        <w:t xml:space="preserve">   solid    </w:t>
      </w:r>
      <w:r>
        <w:t xml:space="preserve">   series    </w:t>
      </w:r>
      <w:r>
        <w:t xml:space="preserve">   thermal    </w:t>
      </w:r>
      <w:r>
        <w:t xml:space="preserve">   transverse    </w:t>
      </w:r>
      <w:r>
        <w:t xml:space="preserve">   voltage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 1 </dc:title>
  <dcterms:created xsi:type="dcterms:W3CDTF">2021-10-11T16:16:19Z</dcterms:created>
  <dcterms:modified xsi:type="dcterms:W3CDTF">2021-10-11T16:16:19Z</dcterms:modified>
</cp:coreProperties>
</file>