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Science Term 4 2017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Air    </w:t>
      </w:r>
      <w:r>
        <w:t xml:space="preserve">   Atom    </w:t>
      </w:r>
      <w:r>
        <w:t xml:space="preserve">   Boron    </w:t>
      </w:r>
      <w:r>
        <w:t xml:space="preserve">   Bounding    </w:t>
      </w:r>
      <w:r>
        <w:t xml:space="preserve">   Carbon    </w:t>
      </w:r>
      <w:r>
        <w:t xml:space="preserve">   Chemistry    </w:t>
      </w:r>
      <w:r>
        <w:t xml:space="preserve">   Einsteinium    </w:t>
      </w:r>
      <w:r>
        <w:t xml:space="preserve">   Elements    </w:t>
      </w:r>
      <w:r>
        <w:t xml:space="preserve">   Fracking    </w:t>
      </w:r>
      <w:r>
        <w:t xml:space="preserve">   Gas    </w:t>
      </w:r>
      <w:r>
        <w:t xml:space="preserve">   Germanium    </w:t>
      </w:r>
      <w:r>
        <w:t xml:space="preserve">   Gold    </w:t>
      </w:r>
      <w:r>
        <w:t xml:space="preserve">   Helium    </w:t>
      </w:r>
      <w:r>
        <w:t xml:space="preserve">   Hydrogen    </w:t>
      </w:r>
      <w:r>
        <w:t xml:space="preserve">   lanthanoids    </w:t>
      </w:r>
      <w:r>
        <w:t xml:space="preserve">   liquid    </w:t>
      </w:r>
      <w:r>
        <w:t xml:space="preserve">   Mass    </w:t>
      </w:r>
      <w:r>
        <w:t xml:space="preserve">   Matter    </w:t>
      </w:r>
      <w:r>
        <w:t xml:space="preserve">   Neon    </w:t>
      </w:r>
      <w:r>
        <w:t xml:space="preserve">   nobelium    </w:t>
      </w:r>
      <w:r>
        <w:t xml:space="preserve">   oxygen    </w:t>
      </w:r>
      <w:r>
        <w:t xml:space="preserve">   periodic    </w:t>
      </w:r>
      <w:r>
        <w:t xml:space="preserve">   phosphorus    </w:t>
      </w:r>
      <w:r>
        <w:t xml:space="preserve">   Ruthenium    </w:t>
      </w:r>
      <w:r>
        <w:t xml:space="preserve">   Solid    </w:t>
      </w:r>
      <w:r>
        <w:t xml:space="preserve">   Structure    </w:t>
      </w:r>
      <w:r>
        <w:t xml:space="preserve">   Substance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Term 4 2017</dc:title>
  <dcterms:created xsi:type="dcterms:W3CDTF">2021-10-11T16:15:53Z</dcterms:created>
  <dcterms:modified xsi:type="dcterms:W3CDTF">2021-10-11T16:15:53Z</dcterms:modified>
</cp:coreProperties>
</file>