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the earths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gathering knowledge about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object changes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Measurement of an objects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all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Measures an objects speed when it is not constant and changes a 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the history, structure, and it origin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and the way it affects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matter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how fast motion changes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the speed and the direction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Inheritance of ones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</dc:title>
  <dcterms:created xsi:type="dcterms:W3CDTF">2021-10-11T16:15:21Z</dcterms:created>
  <dcterms:modified xsi:type="dcterms:W3CDTF">2021-10-11T16:15:21Z</dcterms:modified>
</cp:coreProperties>
</file>